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августа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1175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Сотникова Ивана Павловича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18.06.2024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</w:t>
      </w:r>
      <w:r>
        <w:rPr>
          <w:rFonts w:ascii="Times New Roman" w:eastAsia="Times New Roman" w:hAnsi="Times New Roman" w:cs="Times New Roman"/>
        </w:rPr>
        <w:t>тников И.П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100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08622000</w:t>
      </w:r>
      <w:r>
        <w:rPr>
          <w:rFonts w:ascii="Times New Roman" w:eastAsia="Times New Roman" w:hAnsi="Times New Roman" w:cs="Times New Roman"/>
        </w:rPr>
        <w:t>3095436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07.04.2024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Сотников И.П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Сотникова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07.04.2024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карточкой операции с ВУ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связи с чем суд приходит к выводу, что органами ГИБДД были приняты все зависящие от них меры для вручения копии постановления о назначении штрафа.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Сотникова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Сотникова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Сотникова Ивана Павловича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двух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0412365400765011752420183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5">
    <w:name w:val="cat-UserDefined grp-24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